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Triva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most violent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the brightest in the night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most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Rings were first seen by Galileo in 1610 through a telescope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discovered by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windiest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13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seasons like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known as the Red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Triva</dc:title>
  <dcterms:created xsi:type="dcterms:W3CDTF">2021-10-11T14:30:08Z</dcterms:created>
  <dcterms:modified xsi:type="dcterms:W3CDTF">2021-10-11T14:30:08Z</dcterms:modified>
</cp:coreProperties>
</file>