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Planet 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ZERO    </w:t>
      </w:r>
      <w:r>
        <w:t xml:space="preserve">   TWO HUNDRED TWENTY FIVE DAYS    </w:t>
      </w:r>
      <w:r>
        <w:t xml:space="preserve">   TERRESTRIAL    </w:t>
      </w:r>
      <w:r>
        <w:t xml:space="preserve">   SULFURIC ACID    </w:t>
      </w:r>
      <w:r>
        <w:t xml:space="preserve">   STAR    </w:t>
      </w:r>
      <w:r>
        <w:t xml:space="preserve">   SECOND    </w:t>
      </w:r>
      <w:r>
        <w:t xml:space="preserve">   RUSSIANS    </w:t>
      </w:r>
      <w:r>
        <w:t xml:space="preserve">   RETROGRADE    </w:t>
      </w:r>
      <w:r>
        <w:t xml:space="preserve">   OPPOSITE    </w:t>
      </w:r>
      <w:r>
        <w:t xml:space="preserve">   OCEAN    </w:t>
      </w:r>
      <w:r>
        <w:t xml:space="preserve">   NO    </w:t>
      </w:r>
      <w:r>
        <w:t xml:space="preserve">   MARINER ONE    </w:t>
      </w:r>
      <w:r>
        <w:t xml:space="preserve">   LOVE    </w:t>
      </w:r>
      <w:r>
        <w:t xml:space="preserve">   IRON    </w:t>
      </w:r>
      <w:r>
        <w:t xml:space="preserve">   HOTTEST    </w:t>
      </w:r>
      <w:r>
        <w:t xml:space="preserve">   EARTH    </w:t>
      </w:r>
      <w:r>
        <w:t xml:space="preserve">   CLOUDS    </w:t>
      </w:r>
      <w:r>
        <w:t xml:space="preserve">   CENTURY    </w:t>
      </w:r>
      <w:r>
        <w:t xml:space="preserve">   CARBON DIOXIDE    </w:t>
      </w:r>
      <w:r>
        <w:t xml:space="preserve">   BABYLONIAN ASTRONOMERS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 Venus</dc:title>
  <dcterms:created xsi:type="dcterms:W3CDTF">2021-10-11T14:29:41Z</dcterms:created>
  <dcterms:modified xsi:type="dcterms:W3CDTF">2021-10-11T14:29:41Z</dcterms:modified>
</cp:coreProperties>
</file>