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Mass    </w:t>
      </w:r>
      <w:r>
        <w:t xml:space="preserve">   Planets    </w:t>
      </w:r>
      <w:r>
        <w:t xml:space="preserve">   Earth    </w:t>
      </w:r>
      <w:r>
        <w:t xml:space="preserve">   Motion    </w:t>
      </w:r>
      <w:r>
        <w:t xml:space="preserve">   Pull    </w:t>
      </w:r>
      <w:r>
        <w:t xml:space="preserve">   Solar System    </w:t>
      </w:r>
      <w:r>
        <w:t xml:space="preserve">   Milky Way    </w:t>
      </w:r>
      <w:r>
        <w:t xml:space="preserve">   Force    </w:t>
      </w:r>
      <w:r>
        <w:t xml:space="preserve">   Distance    </w:t>
      </w:r>
      <w:r>
        <w:t xml:space="preserve">   Orbit    </w:t>
      </w:r>
      <w:r>
        <w:t xml:space="preserve">   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 Wordsearch</dc:title>
  <dcterms:created xsi:type="dcterms:W3CDTF">2021-10-11T14:28:31Z</dcterms:created>
  <dcterms:modified xsi:type="dcterms:W3CDTF">2021-10-11T14:28:31Z</dcterms:modified>
</cp:coreProperties>
</file>