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by Earths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discovered by looking at the wobble in Neptune's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of its moons are called Titan and Enceladus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planet to be discovered; found by William Herschel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Jupiters 4 largest moons are referred to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Jupiters moons that may contain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brightest object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venus' rain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Uranus' hailstones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winds of 2000 km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year is 88 days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crossword</dc:title>
  <dcterms:created xsi:type="dcterms:W3CDTF">2021-10-11T14:28:55Z</dcterms:created>
  <dcterms:modified xsi:type="dcterms:W3CDTF">2021-10-11T14:28:55Z</dcterms:modified>
</cp:coreProperties>
</file>