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shaping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deserts    </w:t>
      </w:r>
      <w:r>
        <w:t xml:space="preserve">   savannas    </w:t>
      </w:r>
      <w:r>
        <w:t xml:space="preserve">   rainforest    </w:t>
      </w:r>
      <w:r>
        <w:t xml:space="preserve">   monsoons    </w:t>
      </w:r>
      <w:r>
        <w:t xml:space="preserve">   valleys    </w:t>
      </w:r>
      <w:r>
        <w:t xml:space="preserve">   plateau    </w:t>
      </w:r>
      <w:r>
        <w:t xml:space="preserve">   mountains    </w:t>
      </w:r>
      <w:r>
        <w:t xml:space="preserve">   erosion    </w:t>
      </w:r>
      <w:r>
        <w:t xml:space="preserve">   weathering    </w:t>
      </w:r>
      <w:r>
        <w:t xml:space="preserve">   ring of fire    </w:t>
      </w:r>
      <w:r>
        <w:t xml:space="preserve">   lava    </w:t>
      </w:r>
      <w:r>
        <w:t xml:space="preserve">   volcano    </w:t>
      </w:r>
      <w:r>
        <w:t xml:space="preserve">   tsunamis    </w:t>
      </w:r>
      <w:r>
        <w:t xml:space="preserve">   seismograph    </w:t>
      </w:r>
      <w:r>
        <w:t xml:space="preserve">   seismic waves    </w:t>
      </w:r>
      <w:r>
        <w:t xml:space="preserve">   fault    </w:t>
      </w:r>
      <w:r>
        <w:t xml:space="preserve">   earthquakes    </w:t>
      </w:r>
      <w:r>
        <w:t xml:space="preserve">   gravity    </w:t>
      </w:r>
      <w:r>
        <w:t xml:space="preserve">   convection    </w:t>
      </w:r>
      <w:r>
        <w:t xml:space="preserve">   mantle    </w:t>
      </w:r>
      <w:r>
        <w:t xml:space="preserve">   biomes    </w:t>
      </w:r>
      <w:r>
        <w:t xml:space="preserve">   biosphere    </w:t>
      </w: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hydrosphere    </w:t>
      </w:r>
      <w:r>
        <w:t xml:space="preserve">   tectonic plates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shaping</dc:title>
  <dcterms:created xsi:type="dcterms:W3CDTF">2021-10-11T14:29:19Z</dcterms:created>
  <dcterms:modified xsi:type="dcterms:W3CDTF">2021-10-11T14:29:19Z</dcterms:modified>
</cp:coreProperties>
</file>