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Planetarium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astronomy    </w:t>
      </w:r>
      <w:r>
        <w:t xml:space="preserve">   comet    </w:t>
      </w:r>
      <w:r>
        <w:t xml:space="preserve">   constellation    </w:t>
      </w:r>
      <w:r>
        <w:t xml:space="preserve">   controls    </w:t>
      </w:r>
      <w:r>
        <w:t xml:space="preserve">   depiction    </w:t>
      </w:r>
      <w:r>
        <w:t xml:space="preserve">   dome    </w:t>
      </w:r>
      <w:r>
        <w:t xml:space="preserve">   eclipse    </w:t>
      </w:r>
      <w:r>
        <w:t xml:space="preserve">   galaxy    </w:t>
      </w:r>
      <w:r>
        <w:t xml:space="preserve">   gears    </w:t>
      </w:r>
      <w:r>
        <w:t xml:space="preserve">   heavens    </w:t>
      </w:r>
      <w:r>
        <w:t xml:space="preserve">   horizon    </w:t>
      </w:r>
      <w:r>
        <w:t xml:space="preserve">   illumination    </w:t>
      </w:r>
      <w:r>
        <w:t xml:space="preserve">   lecture    </w:t>
      </w:r>
      <w:r>
        <w:t xml:space="preserve">   meteor    </w:t>
      </w:r>
      <w:r>
        <w:t xml:space="preserve">   milky way    </w:t>
      </w:r>
      <w:r>
        <w:t xml:space="preserve">   models    </w:t>
      </w:r>
      <w:r>
        <w:t xml:space="preserve">   moon    </w:t>
      </w:r>
      <w:r>
        <w:t xml:space="preserve">   motion    </w:t>
      </w:r>
      <w:r>
        <w:t xml:space="preserve">   orbit    </w:t>
      </w:r>
      <w:r>
        <w:t xml:space="preserve">   picture    </w:t>
      </w:r>
      <w:r>
        <w:t xml:space="preserve">   planet    </w:t>
      </w:r>
      <w:r>
        <w:t xml:space="preserve">   projector    </w:t>
      </w:r>
      <w:r>
        <w:t xml:space="preserve">   rays    </w:t>
      </w:r>
      <w:r>
        <w:t xml:space="preserve">   sky    </w:t>
      </w:r>
      <w:r>
        <w:t xml:space="preserve">   solar system    </w:t>
      </w:r>
      <w:r>
        <w:t xml:space="preserve">   space    </w:t>
      </w:r>
      <w:r>
        <w:t xml:space="preserve">   sphere    </w:t>
      </w:r>
      <w:r>
        <w:t xml:space="preserve">   star    </w:t>
      </w:r>
      <w:r>
        <w:t xml:space="preserve">   sun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Planetarium</dc:title>
  <dcterms:created xsi:type="dcterms:W3CDTF">2021-10-11T14:29:16Z</dcterms:created>
  <dcterms:modified xsi:type="dcterms:W3CDTF">2021-10-11T14:29:16Z</dcterms:modified>
</cp:coreProperties>
</file>