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Planetary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popularized by Crutzen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impacts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focused on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 for measuring Canadians'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of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e.g., IMF, World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 interpretive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Silent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ecocentric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considering a range of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Righteous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2, 4, 8, 16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norms for transition to sustainability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 of land to sustain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those with power over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wave of environmentalism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Greenpeace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wise management proponent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CBR-CDR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Stockholm Conference on the Human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Formula for human impact on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Avg. Number of children expected to be born to a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Planetary Change</dc:title>
  <dcterms:created xsi:type="dcterms:W3CDTF">2021-10-11T14:29:03Z</dcterms:created>
  <dcterms:modified xsi:type="dcterms:W3CDTF">2021-10-11T14:29:03Z</dcterms:modified>
</cp:coreProperties>
</file>