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 smaller than major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planets  are gaseous,  larger, and  farther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moons  (including Triton)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planets are  rocky, relatively  small, and close 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Spectacular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H/He  gas &amp;  hydrogen  compounds (H 2 O, NH 3 , CH 4 )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Cheaper than  other mission  but have less  time to gather 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surface liquid water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300 times more  massive than 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hotter than Mercury: 470 ° C,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metal and rock; large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 surface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volcanoes, a huge canyon, polar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Converts 4 million tons of mass into energy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on surface of another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large bodies  in the solar  system orbit in  the ____ direction and in  nearly the same 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 System</dc:title>
  <dcterms:created xsi:type="dcterms:W3CDTF">2021-10-11T14:28:36Z</dcterms:created>
  <dcterms:modified xsi:type="dcterms:W3CDTF">2021-10-11T14:28:36Z</dcterms:modified>
</cp:coreProperties>
</file>