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Planetary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chunk of ice, dust, and rock material a few kilometers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Indicates that light is being absorbed at that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planet circling a star other than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theory that one explosion created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explosion that ends a star's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extremely dense object that can form after a star goes supernova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Sticking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displaced from the land when a crater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Earth is exactly between the Sun and the Moon, and the Moon passes through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Earth's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different shape of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Planetary System</dc:title>
  <dcterms:created xsi:type="dcterms:W3CDTF">2021-10-11T14:29:05Z</dcterms:created>
  <dcterms:modified xsi:type="dcterms:W3CDTF">2021-10-11T14:29:05Z</dcterms:modified>
</cp:coreProperties>
</file>