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Planetary Systems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the moon appears to be lit on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than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Gaining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seasons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moon pulling on the earths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moon blocks the light to earth appears on a new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moon sun and earth is at a 180 degree angle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the moon appears to be lit light on the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level is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dividing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Earths shadow blocks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level is 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Pulls on every object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moon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are composed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moon sun and earth is at a 90 degree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Causes day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moon 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you see the moon throughout a month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Planetary Systems Study Guide</dc:title>
  <dcterms:created xsi:type="dcterms:W3CDTF">2021-10-11T14:29:07Z</dcterms:created>
  <dcterms:modified xsi:type="dcterms:W3CDTF">2021-10-11T14:29:07Z</dcterms:modified>
</cp:coreProperties>
</file>