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Planetary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region of space occupied by a system of objects orbiting a star, such as the Sun and all things orbiting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sum total of all things that can be observed or detected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crash between one object (impactor) and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theory that one explosion created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path one object takes to travel around another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distance above Earth’s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piece of a meteoroid that hits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chunk of ice, dust, and rock material a few kilometers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small, rocky object that orbits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enormous collection of tens of millions to hundreds of billions of stars, interstellar gas, and dust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Planetary</dc:title>
  <dcterms:created xsi:type="dcterms:W3CDTF">2021-10-11T14:29:44Z</dcterms:created>
  <dcterms:modified xsi:type="dcterms:W3CDTF">2021-10-11T14:29:44Z</dcterms:modified>
</cp:coreProperties>
</file>