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Planete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Ster    </w:t>
      </w:r>
      <w:r>
        <w:t xml:space="preserve">   Ruimtetuig    </w:t>
      </w:r>
      <w:r>
        <w:t xml:space="preserve">   Ruimtevaardiger    </w:t>
      </w:r>
      <w:r>
        <w:t xml:space="preserve">   Son    </w:t>
      </w:r>
      <w:r>
        <w:t xml:space="preserve">   Neptunus    </w:t>
      </w:r>
      <w:r>
        <w:t xml:space="preserve">   Uranus    </w:t>
      </w:r>
      <w:r>
        <w:t xml:space="preserve">   Saturnus    </w:t>
      </w:r>
      <w:r>
        <w:t xml:space="preserve">   Jupiter    </w:t>
      </w:r>
      <w:r>
        <w:t xml:space="preserve">   Mars    </w:t>
      </w:r>
      <w:r>
        <w:t xml:space="preserve">   Aarde    </w:t>
      </w:r>
      <w:r>
        <w:t xml:space="preserve">   Venus    </w:t>
      </w:r>
      <w:r>
        <w:t xml:space="preserve">   Murcurius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Planete</dc:title>
  <dcterms:created xsi:type="dcterms:W3CDTF">2021-10-11T14:30:23Z</dcterms:created>
  <dcterms:modified xsi:type="dcterms:W3CDTF">2021-10-11T14:30:23Z</dcterms:modified>
</cp:coreProperties>
</file>