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Planets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is a great anti-cyclonic (high pressure) storm akin to a hurricane on Earth, but it is enormous (three Earths would fit within its boundaries) and it has persisted for at least the 400 years that humans have observed it through telescopes</w:t>
            </w:r>
          </w:p>
          <w:p>
            <w:pPr>
              <w:keepLines/>
              <w:pStyle w:val="CluesTiny"/>
            </w:pPr>
            <w:r>
              <w:rPr>
                <w:b w:val="true"/>
                <w:bCs w:val="true"/>
              </w:rPr>
              <w:t xml:space="preserve">7. </w:t>
            </w:r>
            <w:r>
              <w:t xml:space="preserve">the force that attracts a body toward the center of the earth, or toward any other physical body having mass</w:t>
            </w:r>
          </w:p>
          <w:p>
            <w:pPr>
              <w:keepLines/>
              <w:pStyle w:val="CluesTiny"/>
            </w:pPr>
            <w:r>
              <w:rPr>
                <w:b w:val="true"/>
                <w:bCs w:val="true"/>
              </w:rPr>
              <w:t xml:space="preserve">12. </w:t>
            </w:r>
            <w:r>
              <w:t xml:space="preserve">a celestial body moving in an elliptical orbit around a star</w:t>
            </w:r>
          </w:p>
          <w:p>
            <w:pPr>
              <w:keepLines/>
              <w:pStyle w:val="CluesTiny"/>
            </w:pPr>
            <w:r>
              <w:rPr>
                <w:b w:val="true"/>
                <w:bCs w:val="true"/>
              </w:rPr>
              <w:t xml:space="preserve">13. </w:t>
            </w:r>
            <w:r>
              <w:t xml:space="preserve">the time taken by a planet to make one revolution around the sun</w:t>
            </w:r>
          </w:p>
          <w:p>
            <w:pPr>
              <w:keepLines/>
              <w:pStyle w:val="CluesTiny"/>
            </w:pPr>
            <w:r>
              <w:rPr>
                <w:b w:val="true"/>
                <w:bCs w:val="true"/>
              </w:rPr>
              <w:t xml:space="preserve">14. </w:t>
            </w:r>
            <w:r>
              <w:t xml:space="preserve">a small body of matter from outer space that enters the earth's atmosphere, becoming incandescent as a result of friction and appearing as a streak of light</w:t>
            </w:r>
          </w:p>
          <w:p>
            <w:pPr>
              <w:keepLines/>
              <w:pStyle w:val="CluesTiny"/>
            </w:pPr>
            <w:r>
              <w:rPr>
                <w:b w:val="true"/>
                <w:bCs w:val="true"/>
              </w:rPr>
              <w:t xml:space="preserve">15. </w:t>
            </w:r>
            <w:r>
              <w:t xml:space="preserve">is a planet that is composed primarily of silicate rocks or metals</w:t>
            </w:r>
          </w:p>
          <w:p>
            <w:pPr>
              <w:keepLines/>
              <w:pStyle w:val="CluesTiny"/>
            </w:pPr>
            <w:r>
              <w:rPr>
                <w:b w:val="true"/>
                <w:bCs w:val="true"/>
              </w:rPr>
              <w:t xml:space="preserve">16. </w:t>
            </w:r>
            <w:r>
              <w:t xml:space="preserve">a small rocky body orbiting the sun</w:t>
            </w:r>
          </w:p>
          <w:p>
            <w:pPr>
              <w:keepLines/>
              <w:pStyle w:val="CluesTiny"/>
            </w:pPr>
            <w:r>
              <w:rPr>
                <w:b w:val="true"/>
                <w:bCs w:val="true"/>
              </w:rPr>
              <w:t xml:space="preserve">17. </w:t>
            </w:r>
            <w:r>
              <w:t xml:space="preserve">the envelope of gases surrounding the earth or another planet</w:t>
            </w:r>
          </w:p>
        </w:tc>
        <w:tc>
          <w:p>
            <w:pPr>
              <w:pStyle w:val="CluesTiny"/>
            </w:pPr>
            <w:r>
              <w:rPr>
                <w:b w:val="true"/>
                <w:bCs w:val="true"/>
              </w:rPr>
              <w:t xml:space="preserve">Down</w:t>
            </w:r>
          </w:p>
          <w:p>
            <w:pPr>
              <w:keepLines/>
              <w:pStyle w:val="CluesTiny"/>
            </w:pPr>
            <w:r>
              <w:rPr>
                <w:b w:val="true"/>
                <w:bCs w:val="true"/>
              </w:rPr>
              <w:t xml:space="preserve">1. </w:t>
            </w:r>
            <w:r>
              <w:t xml:space="preserve">a celestial object consisting of a nucleus of ice and dust and, when near the sun, a “tail” of gas and dust particles pointing away from the sun</w:t>
            </w:r>
          </w:p>
          <w:p>
            <w:pPr>
              <w:keepLines/>
              <w:pStyle w:val="CluesTiny"/>
            </w:pPr>
            <w:r>
              <w:rPr>
                <w:b w:val="true"/>
                <w:bCs w:val="true"/>
              </w:rPr>
              <w:t xml:space="preserve">2. </w:t>
            </w:r>
            <w:r>
              <w:t xml:space="preserve">a large planet of relatively low density consisting predominantly of hydrogen and helium, such as Jupiter, Saturn, Uranus, or Neptune.</w:t>
            </w:r>
          </w:p>
          <w:p>
            <w:pPr>
              <w:keepLines/>
              <w:pStyle w:val="CluesTiny"/>
            </w:pPr>
            <w:r>
              <w:rPr>
                <w:b w:val="true"/>
                <w:bCs w:val="true"/>
              </w:rPr>
              <w:t xml:space="preserve">3. </w:t>
            </w:r>
            <w:r>
              <w:t xml:space="preserve">a planet whose orbit lies outside the asteroid belt</w:t>
            </w:r>
          </w:p>
          <w:p>
            <w:pPr>
              <w:keepLines/>
              <w:pStyle w:val="CluesTiny"/>
            </w:pPr>
            <w:r>
              <w:rPr>
                <w:b w:val="true"/>
                <w:bCs w:val="true"/>
              </w:rPr>
              <w:t xml:space="preserve">4. </w:t>
            </w:r>
            <w:r>
              <w:t xml:space="preserve">the curved path of a celestial object or spacecraft around a star, planet, or moon, especially a periodic elliptical revolution</w:t>
            </w:r>
          </w:p>
          <w:p>
            <w:pPr>
              <w:keepLines/>
              <w:pStyle w:val="CluesTiny"/>
            </w:pPr>
            <w:r>
              <w:rPr>
                <w:b w:val="true"/>
                <w:bCs w:val="true"/>
              </w:rPr>
              <w:t xml:space="preserve">6. </w:t>
            </w:r>
            <w:r>
              <w:t xml:space="preserve">a celestial body resembling a small planet but lacking certain technical criteria that are required for it to be classed as such</w:t>
            </w:r>
          </w:p>
          <w:p>
            <w:pPr>
              <w:keepLines/>
              <w:pStyle w:val="CluesTiny"/>
            </w:pPr>
            <w:r>
              <w:rPr>
                <w:b w:val="true"/>
                <w:bCs w:val="true"/>
              </w:rPr>
              <w:t xml:space="preserve">8. </w:t>
            </w:r>
            <w:r>
              <w:t xml:space="preserve">a planet whose orbit lies within the asteroid belt</w:t>
            </w:r>
          </w:p>
          <w:p>
            <w:pPr>
              <w:keepLines/>
              <w:pStyle w:val="CluesTiny"/>
            </w:pPr>
            <w:r>
              <w:rPr>
                <w:b w:val="true"/>
                <w:bCs w:val="true"/>
              </w:rPr>
              <w:t xml:space="preserve">9. </w:t>
            </w:r>
            <w:r>
              <w:t xml:space="preserve">a small body moving in the solar system that would become a meteor if it entered the earth's atmosphere</w:t>
            </w:r>
          </w:p>
          <w:p>
            <w:pPr>
              <w:keepLines/>
              <w:pStyle w:val="CluesTiny"/>
            </w:pPr>
            <w:r>
              <w:rPr>
                <w:b w:val="true"/>
                <w:bCs w:val="true"/>
              </w:rPr>
              <w:t xml:space="preserve">10. </w:t>
            </w:r>
            <w:r>
              <w:t xml:space="preserve">the collection of eight planets and their moons in orbit around the sun, together with smaller bodies in the form of asteroids, meteoroids, and comets</w:t>
            </w:r>
          </w:p>
          <w:p>
            <w:pPr>
              <w:keepLines/>
              <w:pStyle w:val="CluesTiny"/>
            </w:pPr>
            <w:r>
              <w:rPr>
                <w:b w:val="true"/>
                <w:bCs w:val="true"/>
              </w:rPr>
              <w:t xml:space="preserve">11. </w:t>
            </w:r>
            <w:r>
              <w:t xml:space="preserve">s usually the most distant planet in the solar system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Planets</dc:title>
  <dcterms:created xsi:type="dcterms:W3CDTF">2022-09-09T15:00:37Z</dcterms:created>
  <dcterms:modified xsi:type="dcterms:W3CDTF">2022-09-09T15:00:37Z</dcterms:modified>
</cp:coreProperties>
</file>