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closest star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Saturn's larest moon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is the __________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has __________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Deimos and Phobos are Mars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Uranus has __________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Jupiter has the biggest moon of all,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Mercury and __________ has no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Neptune's moons is called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2021-10-11T14:30:11Z</dcterms:created>
  <dcterms:modified xsi:type="dcterms:W3CDTF">2021-10-11T14:30:11Z</dcterms:modified>
</cp:coreProperties>
</file>