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has 17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day on this planet is 24h 39m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star is 11.2 light-years away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this planet one year is 88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Brightest star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peanut-shaped rock beyond pluto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star is 5.97 light-years away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comet__________ appears every 75-76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thing in our soler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and night it is 860 degrees 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sideways planet</w:t>
            </w:r>
          </w:p>
        </w:tc>
      </w:tr>
    </w:tbl>
    <w:p>
      <w:pPr>
        <w:pStyle w:val="WordBankSmall"/>
      </w:pPr>
      <w:r>
        <w:t xml:space="preserve">   Sirius    </w:t>
      </w:r>
      <w:r>
        <w:t xml:space="preserve">   ultima thule    </w:t>
      </w:r>
      <w:r>
        <w:t xml:space="preserve">   uranus    </w:t>
      </w:r>
      <w:r>
        <w:t xml:space="preserve">   halley    </w:t>
      </w:r>
      <w:r>
        <w:t xml:space="preserve">   saturn    </w:t>
      </w:r>
      <w:r>
        <w:t xml:space="preserve">   epsilon indi    </w:t>
      </w:r>
      <w:r>
        <w:t xml:space="preserve">   barnard's star    </w:t>
      </w:r>
      <w:r>
        <w:t xml:space="preserve">   venus    </w:t>
      </w:r>
      <w:r>
        <w:t xml:space="preserve">   mars    </w:t>
      </w:r>
      <w:r>
        <w:t xml:space="preserve">   sun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2021-10-11T14:30:15Z</dcterms:created>
  <dcterms:modified xsi:type="dcterms:W3CDTF">2021-10-11T14:30:15Z</dcterms:modified>
</cp:coreProperties>
</file>