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MERCURY    </w:t>
      </w:r>
      <w:r>
        <w:t xml:space="preserve">   VENUS    </w:t>
      </w:r>
      <w:r>
        <w:t xml:space="preserve">   JUPITER    </w:t>
      </w:r>
      <w:r>
        <w:t xml:space="preserve">   MARS    </w:t>
      </w:r>
      <w:r>
        <w:t xml:space="preserve">   SATURN    </w:t>
      </w:r>
      <w:r>
        <w:t xml:space="preserve">   NEPTUNE    </w:t>
      </w:r>
      <w:r>
        <w:t xml:space="preserve">   ATOMS    </w:t>
      </w:r>
      <w:r>
        <w:t xml:space="preserve">   SOLAR SYSTEM    </w:t>
      </w:r>
      <w:r>
        <w:t xml:space="preserve">   GALAXY    </w:t>
      </w:r>
      <w:r>
        <w:t xml:space="preserve">   UNIVERSE    </w:t>
      </w:r>
      <w:r>
        <w:t xml:space="preserve">   THEORY    </w:t>
      </w:r>
      <w:r>
        <w:t xml:space="preserve">   EVOLUTION    </w:t>
      </w:r>
      <w:r>
        <w:t xml:space="preserve">   THE BIG BANG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2021-10-11T14:30:22Z</dcterms:created>
  <dcterms:modified xsi:type="dcterms:W3CDTF">2021-10-11T14:30:22Z</dcterms:modified>
</cp:coreProperties>
</file>