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deflects the light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all planets do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be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all planets do on their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closest to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planet with least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time it takes earth to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planet's path around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keeps the planets in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2nd farthest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 is the _______ planet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hottest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planets can have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seen in the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it takes earth to rotate on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planet with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2022-08-17T19:43:24Z</dcterms:created>
  <dcterms:modified xsi:type="dcterms:W3CDTF">2022-08-17T19:43:24Z</dcterms:modified>
</cp:coreProperties>
</file>