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spot of storms on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cooler spots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days it takes for Earth to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rock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in which stars produce light, heat,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times Earth can fit into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Uranus's 15th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of gas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planet that rotates on a tilted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moons does Pluto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moons does neptune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Mercury's highest temperature in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Earth fits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hours is a day on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least dense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Earth's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2021-10-11T14:28:56Z</dcterms:created>
  <dcterms:modified xsi:type="dcterms:W3CDTF">2021-10-11T14:28:56Z</dcterms:modified>
</cp:coreProperties>
</file>