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coyotes    </w:t>
      </w:r>
      <w:r>
        <w:t xml:space="preserve">   Ana    </w:t>
      </w:r>
      <w:r>
        <w:t xml:space="preserve">   Leo    </w:t>
      </w:r>
      <w:r>
        <w:t xml:space="preserve">   moon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Rodrigo    </w:t>
      </w:r>
      <w:r>
        <w:t xml:space="preserve">   Alfonso    </w:t>
      </w:r>
      <w:r>
        <w:t xml:space="preserve">   Barbara    </w:t>
      </w:r>
      <w:r>
        <w:t xml:space="preserve">   Teacher    </w:t>
      </w:r>
      <w:r>
        <w:t xml:space="preserve">   dinosaurs    </w:t>
      </w:r>
      <w:r>
        <w:t xml:space="preserve">   yucatan    </w:t>
      </w:r>
      <w:r>
        <w:t xml:space="preserve">   asteroid    </w:t>
      </w:r>
      <w:r>
        <w:t xml:space="preserve">   vertical    </w:t>
      </w:r>
      <w:r>
        <w:t xml:space="preserve">   horizontal    </w:t>
      </w:r>
      <w:r>
        <w:t xml:space="preserve">   mars    </w:t>
      </w:r>
      <w:r>
        <w:t xml:space="preserve">   earth    </w:t>
      </w:r>
      <w:r>
        <w:t xml:space="preserve">   uranus    </w:t>
      </w:r>
      <w:r>
        <w:t xml:space="preserve">   jupiter    </w:t>
      </w:r>
      <w:r>
        <w:t xml:space="preserve">   venus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 </dc:title>
  <dcterms:created xsi:type="dcterms:W3CDTF">2021-10-11T14:29:21Z</dcterms:created>
  <dcterms:modified xsi:type="dcterms:W3CDTF">2021-10-11T14:29:21Z</dcterms:modified>
</cp:coreProperties>
</file>