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MILKY WAY    </w:t>
      </w:r>
      <w:r>
        <w:t xml:space="preserve">   PLANETS    </w:t>
      </w:r>
      <w:r>
        <w:t xml:space="preserve">   SOLAR SYSTEM    </w:t>
      </w:r>
      <w:r>
        <w:t xml:space="preserve">   SUN    </w:t>
      </w:r>
      <w:r>
        <w:t xml:space="preserve">   NEPTUNE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PLUTO    </w:t>
      </w:r>
      <w:r>
        <w:t xml:space="preserve">   URANUS    </w:t>
      </w:r>
      <w:r>
        <w:t xml:space="preserve">   MARS    </w:t>
      </w:r>
      <w:r>
        <w:t xml:space="preserve">   JUPITER    </w:t>
      </w:r>
      <w:r>
        <w:t xml:space="preserve">   SATURN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Planets</dc:title>
  <dcterms:created xsi:type="dcterms:W3CDTF">2021-10-11T14:29:23Z</dcterms:created>
  <dcterms:modified xsi:type="dcterms:W3CDTF">2021-10-11T14:29:23Z</dcterms:modified>
</cp:coreProperties>
</file>