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planet has 7 groups of rings around it. It is the second largest planet in our solar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object orbits the Earth and controls the tides of the oceans.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planet that we live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planet that is also closest to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gas giant planet is the farthest planet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planet is called the Red Planet because of its red soil.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star at the center of the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very small "dwarf planet" was once considered the 9th planet in our solar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planet in the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planet is the brightest in our solar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coldest planet in the solar system. It is blue and sometimes called the "ice giant" planet.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</dc:title>
  <dcterms:created xsi:type="dcterms:W3CDTF">2021-10-11T14:29:12Z</dcterms:created>
  <dcterms:modified xsi:type="dcterms:W3CDTF">2021-10-11T14:29:12Z</dcterms:modified>
</cp:coreProperties>
</file>