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POLES    </w:t>
      </w:r>
      <w:r>
        <w:t xml:space="preserve">   ASTEROIDBELT    </w:t>
      </w:r>
      <w:r>
        <w:t xml:space="preserve">   EQUATOR    </w:t>
      </w:r>
      <w:r>
        <w:t xml:space="preserve">   EARTH    </w:t>
      </w:r>
      <w:r>
        <w:t xml:space="preserve">   URANUS    </w:t>
      </w:r>
      <w:r>
        <w:t xml:space="preserve">   SATURN    </w:t>
      </w:r>
      <w:r>
        <w:t xml:space="preserve">   NEPTUNE    </w:t>
      </w:r>
      <w:r>
        <w:t xml:space="preserve">   JUPITER    </w:t>
      </w:r>
      <w:r>
        <w:t xml:space="preserve">   VENUS    </w:t>
      </w:r>
      <w:r>
        <w:t xml:space="preserve">   ORBIT    </w:t>
      </w:r>
      <w:r>
        <w:t xml:space="preserve">   METEORITE    </w:t>
      </w:r>
      <w:r>
        <w:t xml:space="preserve">   METEOR    </w:t>
      </w:r>
      <w:r>
        <w:t xml:space="preserve">   COMET    </w:t>
      </w:r>
      <w:r>
        <w:t xml:space="preserve">   KUIPERBELT    </w:t>
      </w:r>
      <w:r>
        <w:t xml:space="preserve">   STAR    </w:t>
      </w:r>
      <w:r>
        <w:t xml:space="preserve">   AXIS    </w:t>
      </w:r>
      <w:r>
        <w:t xml:space="preserve">   TERESTRIAL    </w:t>
      </w:r>
      <w:r>
        <w:t xml:space="preserve">   GASGIANTS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Planets</dc:title>
  <dcterms:created xsi:type="dcterms:W3CDTF">2021-10-11T14:29:35Z</dcterms:created>
  <dcterms:modified xsi:type="dcterms:W3CDTF">2021-10-11T14:29:35Z</dcterms:modified>
</cp:coreProperties>
</file>