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in iron making it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mountain in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planet in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moon in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planet in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Crater on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Gap in Saturn's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Farthest celestial body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Sister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Crossword</dc:title>
  <dcterms:created xsi:type="dcterms:W3CDTF">2021-10-11T14:29:57Z</dcterms:created>
  <dcterms:modified xsi:type="dcterms:W3CDTF">2021-10-11T14:29:57Z</dcterms:modified>
</cp:coreProperties>
</file>