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 Distance from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Planet is 1.5 AU from the Sun?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located at 2.8 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Planet is .7 AU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Planet is 40 AU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Planet is 19.2 from the Sun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Planet is located in the Asteroid Belt?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Planet is .4 AU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planet is 30 AU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Planet is 5.2 AU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planet is 1 AU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Planet is 10 AU from the Sun?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 Distance from the Sun</dc:title>
  <dcterms:created xsi:type="dcterms:W3CDTF">2021-10-11T14:30:25Z</dcterms:created>
  <dcterms:modified xsi:type="dcterms:W3CDTF">2021-10-11T14:30:25Z</dcterms:modified>
</cp:coreProperties>
</file>