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Planets,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envelope of gases surrounding the earth or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be maintained at a certain rate or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theoretical type of exoplanet with an icy surface of volatiles such as water, ammonia, and methane.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circumstellar disc in the Solar System located roughly between the orbits of the planets Mars and Jupiter.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of attraction between all masses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has a rocky core that is surrounded by a lot of ice as well as a thick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existing matter and space considered as a whole; the cosmos.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 face, outside, or exterior boundary of a thing; outermost or uppermost layer or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act of putting something together, or the combination of elements or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collection of eight planets and their moons in orbit around the sun, together with smaller bodies in the form of asteroids, meteoroids, and comets.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Planets, Planets</dc:title>
  <dcterms:created xsi:type="dcterms:W3CDTF">2021-10-11T14:30:20Z</dcterms:created>
  <dcterms:modified xsi:type="dcterms:W3CDTF">2021-10-11T14:30:20Z</dcterms:modified>
</cp:coreProperties>
</file>