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Planets, Stars, Galaxies and Scientists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Hollywood havenly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force of that pulls large objects in space towards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Developed a math formula to explain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 grouping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stars bound together by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extremely dense core of a massive star that light can not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person who developed the laws of planetary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pluto is now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star in our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Call the 'red planet'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imaginary grouping of stars in a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ring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How close to a circle an oval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As of 2018 considered the smallest planet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exploding massive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oval shaped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average distance from the earth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condense objects ranging from 1km to 100km orbiting early forming stars (baby planets)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planet was discovered in 1846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sideways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apparent backward motion of the planets as viewed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interstellar gas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Developed a geocentric model trying to explain planet's backward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our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spin upon an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a telescope to look at the Planets and discovered Jupiter has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Earth's evil 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Called 'The Blue Planet'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largest gas 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largest object in the asteroid belt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Planets, Stars, Galaxies and Scientists</dc:title>
  <dcterms:created xsi:type="dcterms:W3CDTF">2021-10-11T14:29:50Z</dcterms:created>
  <dcterms:modified xsi:type="dcterms:W3CDTF">2021-10-11T14:29:50Z</dcterms:modified>
</cp:coreProperties>
</file>