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Planets, Stars &amp; Satellites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Orbit    </w:t>
      </w:r>
      <w:r>
        <w:t xml:space="preserve">   Gravity    </w:t>
      </w:r>
      <w:r>
        <w:t xml:space="preserve">   Galaxy    </w:t>
      </w:r>
      <w:r>
        <w:t xml:space="preserve">   Nebula    </w:t>
      </w:r>
      <w:r>
        <w:t xml:space="preserve">   Protostar    </w:t>
      </w:r>
      <w:r>
        <w:t xml:space="preserve">   Moon    </w:t>
      </w:r>
      <w:r>
        <w:t xml:space="preserve">   Artificial    </w:t>
      </w:r>
      <w:r>
        <w:t xml:space="preserve">   Natural    </w:t>
      </w:r>
      <w:r>
        <w:t xml:space="preserve">   Satellite    </w:t>
      </w:r>
      <w:r>
        <w:t xml:space="preserve">   Star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Planets, Stars &amp; Satellites</dc:title>
  <dcterms:created xsi:type="dcterms:W3CDTF">2021-10-11T14:29:47Z</dcterms:created>
  <dcterms:modified xsi:type="dcterms:W3CDTF">2021-10-11T14:29:47Z</dcterms:modified>
</cp:coreProperties>
</file>