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rings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moon for the planet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comet that is only visible to the Earth every 75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farthest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 with a big red circle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separates the inner planets from the outer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used to be a planet but is now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planet that is away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Earth revolve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moon for mars?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2021-10-11T14:29:39Z</dcterms:created>
  <dcterms:modified xsi:type="dcterms:W3CDTF">2021-10-11T14:29:39Z</dcterms:modified>
</cp:coreProperties>
</file>