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Planets and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Neso    </w:t>
      </w:r>
      <w:r>
        <w:t xml:space="preserve">   Proteus    </w:t>
      </w:r>
      <w:r>
        <w:t xml:space="preserve">   triton    </w:t>
      </w:r>
      <w:r>
        <w:t xml:space="preserve">   Umbriel    </w:t>
      </w:r>
      <w:r>
        <w:t xml:space="preserve">   Cupid    </w:t>
      </w:r>
      <w:r>
        <w:t xml:space="preserve">   Puck    </w:t>
      </w:r>
      <w:r>
        <w:t xml:space="preserve">   Ariel    </w:t>
      </w:r>
      <w:r>
        <w:t xml:space="preserve">   Pan    </w:t>
      </w:r>
      <w:r>
        <w:t xml:space="preserve">   Rhea    </w:t>
      </w:r>
      <w:r>
        <w:t xml:space="preserve">   Mimas    </w:t>
      </w:r>
      <w:r>
        <w:t xml:space="preserve">   Titan    </w:t>
      </w:r>
      <w:r>
        <w:t xml:space="preserve">   Thebe    </w:t>
      </w:r>
      <w:r>
        <w:t xml:space="preserve">   callisto    </w:t>
      </w:r>
      <w:r>
        <w:t xml:space="preserve">   Io    </w:t>
      </w:r>
      <w:r>
        <w:t xml:space="preserve">   Europa    </w:t>
      </w:r>
      <w:r>
        <w:t xml:space="preserve">   Deimos    </w:t>
      </w:r>
      <w:r>
        <w:t xml:space="preserve">   Phobos    </w:t>
      </w:r>
      <w:r>
        <w:t xml:space="preserve">   Moon    </w:t>
      </w:r>
      <w:r>
        <w:t xml:space="preserve">   Ganymede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and Moons</dc:title>
  <dcterms:created xsi:type="dcterms:W3CDTF">2021-10-11T14:29:28Z</dcterms:created>
  <dcterms:modified xsi:type="dcterms:W3CDTF">2021-10-11T14:29:28Z</dcterms:modified>
</cp:coreProperties>
</file>