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 and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solid particle that travels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spinning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luminous phenomenon observed when a meteoroid enters earth's atmosphere ad burns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rocky body which can range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deviation of a curve or orbit from circularity.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motion of one body about another as earth about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portion of a meteoroid that reaches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fuzzy gaseous component of a comets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jupiter like planets, low densities and huge gas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apparent westward motion of the planets with respect to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minute planet; a body that could or did come together with many others under gravitation to form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body made of rocky and metallic pieces held together by frozen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gaseous portion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earth like planets, rocky and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cloud of gas and or dust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 running through the earth on which the earth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depression at the summit of a volcano or that which is produced by a meteorite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satellite of the earth, visible (chiefly at night) by reflected light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and Solar System</dc:title>
  <dcterms:created xsi:type="dcterms:W3CDTF">2021-10-11T14:29:31Z</dcterms:created>
  <dcterms:modified xsi:type="dcterms:W3CDTF">2021-10-11T14:29:31Z</dcterms:modified>
</cp:coreProperties>
</file>