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and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has the largest ring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has the fastest winds, blowing at speeds of over 2,400km per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only known moon of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farthest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is not a gas giant?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seventh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densest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moon is a moon of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is closet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are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the Solar System</dc:title>
  <dcterms:created xsi:type="dcterms:W3CDTF">2021-10-11T14:30:37Z</dcterms:created>
  <dcterms:modified xsi:type="dcterms:W3CDTF">2021-10-11T14:30:37Z</dcterms:modified>
</cp:coreProperties>
</file>