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Planets and 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name of the dwarf planet that used to be a planet?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planet do we live 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planet is known as the red planet?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planet is the furthest from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planet is known for its rings around it?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the planets move around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eight planets and their moons know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planet is the biggest?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 has one of these. It doesn't radiate light or 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planet that hits the coldest temperature?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planet is the closest to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planet is the brightest?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 and the solar system</dc:title>
  <dcterms:created xsi:type="dcterms:W3CDTF">2021-10-11T14:29:59Z</dcterms:created>
  <dcterms:modified xsi:type="dcterms:W3CDTF">2021-10-11T14:29:59Z</dcterms:modified>
</cp:coreProperties>
</file>