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Mercury has many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Uranus's composition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has the average temperature of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planet has a giant red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Neptune has ____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coldest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planet that does not have an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 is considered an 'Ice giant'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Mars is also known as '__ __ __'.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6th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planets are there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only planet that can support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2021-10-11T14:29:59Z</dcterms:created>
  <dcterms:modified xsi:type="dcterms:W3CDTF">2021-10-11T14:29:59Z</dcterms:modified>
</cp:coreProperties>
</file>