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Planets in Our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day on Mercury takes 87____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largest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Earths could you fit in Jupiter's red spot?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35 miles from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planet is considered Venus' 'sister planet'?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Mars is 35 _____ miles from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Mars has ___ number of moons.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27 moons?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Least dense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Venus' mountain's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Fastest rotating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day around Uranus takes 17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Planet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Spins in the opposite direction of all planets?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Venus is the ______ planet.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 in Our Solar System</dc:title>
  <dcterms:created xsi:type="dcterms:W3CDTF">2021-10-11T14:29:00Z</dcterms:created>
  <dcterms:modified xsi:type="dcterms:W3CDTF">2021-10-11T14:29:00Z</dcterms:modified>
</cp:coreProperties>
</file>