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 of Stargate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Tok'ra planet that was destroyed by a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that was once ruled by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planet's weather is controlled by the Touchstone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planet name that has been used with multiple different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Oma Desala helped people ascend on that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planet visited by the Atlantis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Ancient, this planet is called Valos 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of this planet were protected by 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planet had ion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Martin Lloyd's people's ship orbited that planet for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planet in the Stargate SG-1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Said planet only has a Stargate on an island full of prisoners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Jaffa warriors are from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SG-1 turned this planet's light red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home planet of the 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planet that was discovered by the people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 homeworld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Asgard planet visited by Odessey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Seer was from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that held the weapon to destruct the Replicators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Teal'c is from said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Ronon's homeworld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planet's name has the same name as the drug that was developed against the Wraith to deny them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of Stargate</dc:title>
  <dcterms:created xsi:type="dcterms:W3CDTF">2021-10-11T14:30:08Z</dcterms:created>
  <dcterms:modified xsi:type="dcterms:W3CDTF">2021-10-11T14:30:08Z</dcterms:modified>
</cp:coreProperties>
</file>