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of the Solar System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icy planet that isl ocated between Saturn and Neptune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 gas planet with "rings"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Hottest and brightest planet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called a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closest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closest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rocky planet that is sometimes called the "red planet."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icy planet that is 8th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planet that is known to have planets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of the Solar System 1</dc:title>
  <dcterms:created xsi:type="dcterms:W3CDTF">2021-10-11T14:29:08Z</dcterms:created>
  <dcterms:modified xsi:type="dcterms:W3CDTF">2021-10-11T14:29:08Z</dcterms:modified>
</cp:coreProperties>
</file>