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Planets with Moons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Neptune's 3rd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Makemake's Only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Saturn's 17th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Jupiter's 7th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Uranus' 19th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Saturn's 53rd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Uranus' 1st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Saturn's 5th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Jupiter's 5th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Neptune's 5th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Saturn's 19th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Neptune's 11th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Earth's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Jupiter's 4th Moon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Uranus' 3rd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Saturn's 7th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Jupiter's 53rd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Neptune's 13th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Saturn's 10th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Jupiter's 3rd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Jupiter's 37th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Uranus' 2nd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Uranus' 10th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Jupiter's 13th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Mars' 2nd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Jupiter's 18th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Pluto's 5th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Jupiter's 6th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Pluto's 3rd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Saturn's 6th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Neptune's 1st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Pluto's 1st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Saturn's 51st Moon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Planets with Moons</dc:title>
  <dcterms:created xsi:type="dcterms:W3CDTF">2021-10-11T14:30:15Z</dcterms:created>
  <dcterms:modified xsi:type="dcterms:W3CDTF">2021-10-11T14:30:15Z</dcterms:modified>
</cp:coreProperties>
</file>