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Planned Parenthood Raffle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bacterial sexually transmitted infection in Jefferson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HPV can only be tested in which biological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100% effective form of protections against STIs and unplanned pregnancies?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course of treatment for herpes?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treat chlamydia and gonorrhea?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HIV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side effect of sexually transmitted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commonly used method Planned Parenthood uses to test for HIV?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STI has been linked to famous figures like Al Capone, Magic Johnson, Adolf Hitler and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genital warts be avoided?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not have sexual intercourse if your partner has these around his/her mouht/genitals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efficient way to prevent herpes?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Planned Parenthood Raffle Crossword</dc:title>
  <dcterms:created xsi:type="dcterms:W3CDTF">2021-10-11T14:29:40Z</dcterms:created>
  <dcterms:modified xsi:type="dcterms:W3CDTF">2021-10-11T14:29:40Z</dcterms:modified>
</cp:coreProperties>
</file>