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Planned Parenthood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rights    </w:t>
      </w:r>
      <w:r>
        <w:t xml:space="preserve">   respect    </w:t>
      </w:r>
      <w:r>
        <w:t xml:space="preserve">   protection    </w:t>
      </w:r>
      <w:r>
        <w:t xml:space="preserve">   change    </w:t>
      </w:r>
      <w:r>
        <w:t xml:space="preserve">   diversity     </w:t>
      </w:r>
      <w:r>
        <w:t xml:space="preserve">   accessibility     </w:t>
      </w:r>
      <w:r>
        <w:t xml:space="preserve">   values    </w:t>
      </w:r>
      <w:r>
        <w:t xml:space="preserve">   advocate    </w:t>
      </w:r>
      <w:r>
        <w:t xml:space="preserve">   support    </w:t>
      </w:r>
      <w:r>
        <w:t xml:space="preserve">   inclusive    </w:t>
      </w:r>
      <w:r>
        <w:t xml:space="preserve">   sexuality    </w:t>
      </w:r>
      <w:r>
        <w:t xml:space="preserve">   wellbeing    </w:t>
      </w:r>
      <w:r>
        <w:t xml:space="preserve">   services    </w:t>
      </w:r>
      <w:r>
        <w:t xml:space="preserve">   education    </w:t>
      </w:r>
      <w:r>
        <w:t xml:space="preserve">   choice    </w:t>
      </w:r>
      <w:r>
        <w:t xml:space="preserve">   community    </w:t>
      </w:r>
      <w:r>
        <w:t xml:space="preserve">   health    </w:t>
      </w:r>
      <w:r>
        <w:t xml:space="preserve">   reproductive    </w:t>
      </w:r>
      <w:r>
        <w:t xml:space="preserve">   equality    </w:t>
      </w:r>
      <w:r>
        <w:t xml:space="preserve">   equity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Planned Parenthood</dc:title>
  <dcterms:created xsi:type="dcterms:W3CDTF">2021-10-11T14:28:55Z</dcterms:created>
  <dcterms:modified xsi:type="dcterms:W3CDTF">2021-10-11T14:28:55Z</dcterms:modified>
</cp:coreProperties>
</file>