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Community's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design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Letters for certified planners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Pedestrian right-of-way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Planner's freeze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Prioritized schedule of future projects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Growth management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Planner's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Zoning's top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Life lesson fun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Allows public use of private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Letters of bias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Stormwater's green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Route designed for two-wheels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43,560 square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 loving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 Central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Traffic calming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SC's March - October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Building's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Decadal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Snout house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 to combat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Federal act with design standards (abbrev)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</dc:title>
  <dcterms:created xsi:type="dcterms:W3CDTF">2021-10-11T14:30:41Z</dcterms:created>
  <dcterms:modified xsi:type="dcterms:W3CDTF">2021-10-11T14:30:41Z</dcterms:modified>
</cp:coreProperties>
</file>