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Planning, Organizing, Leading, Controlling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defined as the recognition of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Principles of management courses typically combine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involves the social and informal sources of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management is defined as getting things done through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manager’s primary challenge is to solve problems___.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Organizing also involves the design of individual jobs within the 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managers are effective leaders, their___ will be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Planners must establish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Planning requires that ___ be aware of environmental conditions facing their organization and forecast future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Organizing is the function of management that involves developing an organizational___</w:t>
            </w:r>
          </w:p>
        </w:tc>
      </w:tr>
    </w:tbl>
    <w:p>
      <w:pPr>
        <w:pStyle w:val="WordBankLarge"/>
      </w:pPr>
      <w:r>
        <w:t xml:space="preserve">   knowledge    </w:t>
      </w:r>
      <w:r>
        <w:t xml:space="preserve">   creatively    </w:t>
      </w:r>
      <w:r>
        <w:t xml:space="preserve">   managers    </w:t>
      </w:r>
      <w:r>
        <w:t xml:space="preserve">   objectives    </w:t>
      </w:r>
      <w:r>
        <w:t xml:space="preserve">   structure    </w:t>
      </w:r>
      <w:r>
        <w:t xml:space="preserve">   organization    </w:t>
      </w:r>
      <w:r>
        <w:t xml:space="preserve">   Leading    </w:t>
      </w:r>
      <w:r>
        <w:t xml:space="preserve">   subordinates    </w:t>
      </w:r>
      <w:r>
        <w:t xml:space="preserve">   others    </w:t>
      </w:r>
      <w:r>
        <w:t xml:space="preserve">   Entrepreneurship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Planning, Organizing, Leading, Controlling</dc:title>
  <dcterms:created xsi:type="dcterms:W3CDTF">2021-10-11T14:30:34Z</dcterms:created>
  <dcterms:modified xsi:type="dcterms:W3CDTF">2021-10-11T14:30:34Z</dcterms:modified>
</cp:coreProperties>
</file>