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Planning, Organizing, Leading, &amp; Controlling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larger organizations use multiple methods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call basis for planning.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planning, organizing, leading, &amp; controlling.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Ensuring that performers does not deviate from standards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&amp; informal sources of influence that you use to inspire actions taken by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 of an organizations are generally referred to as organizational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Managers at all levels engage in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Evolves developing an organizational structure &amp; allocating human resources accomplish.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Functions of management that evolves setting objectives &amp; determining a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 major framework functions.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Planning, Organizing, Leading, &amp; Controlling Crossword Puzzle</dc:title>
  <dcterms:created xsi:type="dcterms:W3CDTF">2021-10-11T14:30:36Z</dcterms:created>
  <dcterms:modified xsi:type="dcterms:W3CDTF">2021-10-11T14:30:36Z</dcterms:modified>
</cp:coreProperties>
</file>