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Planning, Organizing, Leading, Controlling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Motivation is an input of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Systems/Processes are input of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Controlling involves ensuring that performance does not deviate from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P-O-L-C framework provides useful guidance into what the ideal job of a ____ should look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Effective controlling requires the existence of 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culture is an input of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principles of management can be distilled down to four critical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Planning is a process consisting of several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Input vision &amp; mission are inputs of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Planning is the function of management that involves setting objectives and determining a course of 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Planning, Organizing, Leading, Controlling</dc:title>
  <dcterms:created xsi:type="dcterms:W3CDTF">2021-10-11T14:30:38Z</dcterms:created>
  <dcterms:modified xsi:type="dcterms:W3CDTF">2021-10-11T14:30:38Z</dcterms:modified>
</cp:coreProperties>
</file>