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Planning, Organizing, Leading and Controlling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Cluster, jobs into departments to coordinate effort effectively.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Systems/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done correctly and with motivation, subordinates perform better.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Ensuring performance does not deviate from standards.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examination and verification of performance and budgets.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Setting objectives and determining a course of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framework within which effort is coordinated.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Social Networks.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1-3 years of planning.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Guidance for an ideal job manager.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Planning, Organizing, Leading and Controlling</dc:title>
  <dcterms:created xsi:type="dcterms:W3CDTF">2021-10-11T14:30:29Z</dcterms:created>
  <dcterms:modified xsi:type="dcterms:W3CDTF">2021-10-11T14:30:29Z</dcterms:modified>
</cp:coreProperties>
</file>