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Planning, Organizing, Leading, and Controlling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Organizational structure  that distributes human resources to make sure the objective is accomplished.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and informal sources used to influence and inspire others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sure that performance does not stray from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Outlines the task, responsibilities, and duties to get job done successfully.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aware of the critical contingencies  within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Examines competitive opportunities, threats, strengths and weaknesses of the organization.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satisfy employee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Planning made to make relatively concrete and specific means to execute the strategic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Decisions made about the structure of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Subunit goals and objectives and specifies ways to achieve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together to complete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objectives and determine a course of action to achieve the purpose.</w:t>
            </w:r>
          </w:p>
        </w:tc>
      </w:tr>
    </w:tbl>
    <w:p>
      <w:pPr>
        <w:pStyle w:val="WordBankLarge"/>
      </w:pPr>
      <w:r>
        <w:t xml:space="preserve">   Planning     </w:t>
      </w:r>
      <w:r>
        <w:t xml:space="preserve">   Environmental scanning     </w:t>
      </w:r>
      <w:r>
        <w:t xml:space="preserve">   Strategic planning     </w:t>
      </w:r>
      <w:r>
        <w:t xml:space="preserve">   Tactical planning     </w:t>
      </w:r>
      <w:r>
        <w:t xml:space="preserve">   Operational planning     </w:t>
      </w:r>
      <w:r>
        <w:t xml:space="preserve">   Organizing     </w:t>
      </w:r>
      <w:r>
        <w:t xml:space="preserve">   Organizational design     </w:t>
      </w:r>
      <w:r>
        <w:t xml:space="preserve">   Job design     </w:t>
      </w:r>
      <w:r>
        <w:t xml:space="preserve">   Leading    </w:t>
      </w:r>
      <w:r>
        <w:t xml:space="preserve">   Controlling     </w:t>
      </w:r>
      <w:r>
        <w:t xml:space="preserve">   Teamwork    </w:t>
      </w:r>
      <w:r>
        <w:t xml:space="preserve">   Job enrichment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Planning, Organizing, Leading, and Controlling Crossword Puzzle</dc:title>
  <dcterms:created xsi:type="dcterms:W3CDTF">2021-10-11T14:30:31Z</dcterms:created>
  <dcterms:modified xsi:type="dcterms:W3CDTF">2021-10-11T14:30:31Z</dcterms:modified>
</cp:coreProperties>
</file>