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Planning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law protects peoples data?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1988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advantage to flowcharts?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Don't allow for changes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first thing after the introduction you put in the planning report?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Shortest time to complete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year was the Copyright and Patents Act introduced?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Easy to understand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planning tool called when you draw your plans?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write up of each task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document called where you plan your database?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Data Dictionary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disadvantage to Work Plans?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Data Protection Act 1998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a disadvantage of  flowcharts?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Computer Misuse Act 1990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critical path?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Visualization diagrams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Act protects the misuse of a computer?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Cant be too complicated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Questions</dc:title>
  <dcterms:created xsi:type="dcterms:W3CDTF">2021-10-11T14:30:43Z</dcterms:created>
  <dcterms:modified xsi:type="dcterms:W3CDTF">2021-10-11T14:30:43Z</dcterms:modified>
</cp:coreProperties>
</file>