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Planning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Adjust    </w:t>
      </w:r>
      <w:r>
        <w:t xml:space="preserve">   Amnesty    </w:t>
      </w:r>
      <w:r>
        <w:t xml:space="preserve">   Corruption     </w:t>
      </w:r>
      <w:r>
        <w:t xml:space="preserve">   Credit    </w:t>
      </w:r>
      <w:r>
        <w:t xml:space="preserve">   Exclude     </w:t>
      </w:r>
      <w:r>
        <w:t xml:space="preserve">   Impeach     </w:t>
      </w:r>
      <w:r>
        <w:t xml:space="preserve">   Integrate    </w:t>
      </w:r>
      <w:r>
        <w:t xml:space="preserve">   Radical    </w:t>
      </w:r>
      <w:r>
        <w:t xml:space="preserve">   Reconstruction     </w:t>
      </w:r>
      <w:r>
        <w:t xml:space="preserve">   Scalawag     </w:t>
      </w:r>
      <w:r>
        <w:t xml:space="preserve">   Segregation    </w:t>
      </w:r>
      <w:r>
        <w:t xml:space="preserve">   Suspend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Reconstruction</dc:title>
  <dcterms:created xsi:type="dcterms:W3CDTF">2021-10-11T14:28:55Z</dcterms:created>
  <dcterms:modified xsi:type="dcterms:W3CDTF">2021-10-11T14:28:55Z</dcterms:modified>
</cp:coreProperties>
</file>