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Planning Skills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learning on the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temporary paid or unpaid position that involves direct work experience in a career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owns stock in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possibility of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education or training following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program of study beyond a bachelor's degree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purchases a good or service with the intent to use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fee that colleges charge to take their 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program in which a person learns to do a certain job by working with a skilled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share of the ownership in a company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Skills Crossword </dc:title>
  <dcterms:created xsi:type="dcterms:W3CDTF">2021-10-11T14:30:06Z</dcterms:created>
  <dcterms:modified xsi:type="dcterms:W3CDTF">2021-10-11T14:30:06Z</dcterms:modified>
</cp:coreProperties>
</file>