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kimberley    </w:t>
      </w:r>
      <w:r>
        <w:t xml:space="preserve">   wild coast    </w:t>
      </w:r>
      <w:r>
        <w:t xml:space="preserve">   Booking    </w:t>
      </w:r>
      <w:r>
        <w:t xml:space="preserve">   Kwandwe    </w:t>
      </w:r>
      <w:r>
        <w:t xml:space="preserve">   Pilanesberg    </w:t>
      </w:r>
      <w:r>
        <w:t xml:space="preserve">   Selous    </w:t>
      </w:r>
      <w:r>
        <w:t xml:space="preserve">   Gondwand    </w:t>
      </w:r>
      <w:r>
        <w:t xml:space="preserve">   Mashatu    </w:t>
      </w:r>
      <w:r>
        <w:t xml:space="preserve">   Dinoken Game lodge    </w:t>
      </w:r>
      <w:r>
        <w:t xml:space="preserve">   Pine Lake Marina    </w:t>
      </w:r>
      <w:r>
        <w:t xml:space="preserve">   Karoo Park    </w:t>
      </w:r>
      <w:r>
        <w:t xml:space="preserve">   Augrabies falls    </w:t>
      </w:r>
      <w:r>
        <w:t xml:space="preserve">   Planning    </w:t>
      </w:r>
      <w:r>
        <w:t xml:space="preserve">   Agterberg hut    </w:t>
      </w:r>
      <w:r>
        <w:t xml:space="preserve">   Camping    </w:t>
      </w:r>
      <w:r>
        <w:t xml:space="preserve">   Hex River Mountains    </w:t>
      </w:r>
      <w:r>
        <w:t xml:space="preserve">   Somest West    </w:t>
      </w:r>
      <w:r>
        <w:t xml:space="preserve">   Carmel    </w:t>
      </w:r>
      <w:r>
        <w:t xml:space="preserve">   Didima    </w:t>
      </w:r>
      <w:r>
        <w:t xml:space="preserve">   Injusthi    </w:t>
      </w:r>
      <w:r>
        <w:t xml:space="preserve">   Thendele    </w:t>
      </w:r>
      <w:r>
        <w:t xml:space="preserve">   Cathedral Peak    </w:t>
      </w:r>
      <w:r>
        <w:t xml:space="preserve">   Drakensberg    </w:t>
      </w:r>
      <w:r>
        <w:t xml:space="preserve">   Aquila Game Resaves    </w:t>
      </w:r>
      <w:r>
        <w:t xml:space="preserve">   George Game Resave    </w:t>
      </w:r>
      <w:r>
        <w:t xml:space="preserve">   Botilerskop Game Resaves    </w:t>
      </w:r>
      <w:r>
        <w:t xml:space="preserve">   Garden Route Game resaves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Word search </dc:title>
  <dcterms:created xsi:type="dcterms:W3CDTF">2021-10-11T14:29:38Z</dcterms:created>
  <dcterms:modified xsi:type="dcterms:W3CDTF">2021-10-11T14:29:38Z</dcterms:modified>
</cp:coreProperties>
</file>