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Your Document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better quality than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standard American paper size that is 8.5x14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quality and inexpensive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standard American paper size that is 8.5x11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to which a finish has been added, producing a better-quality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DTP term indicating that there are right and left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paper size that is reduced or cut from a standard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divides a page into thirds, with print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inside margin of a document with facing pages, slightly wider than the outside margin to allow for binding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the spreading of ink once it is applied 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places staples in the middle of folded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divides the page in half. it is often a booklet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the odd-numbered pages in a document with facing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uses plastic or metal 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page design in which the longest side is the top of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desktop published document that consists of two pages printed front and back on a single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even-numbered pages in a document with facing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page design in which the shortest side is the top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glue along the edge of pages to create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 like a Z fold but with both sides containing 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 American paper size that is 11x17 inches it is also known as tabloid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or horizontal position in which a page is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divides a page into fourths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high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usually used in a photocopier or a personal printer</w:t>
            </w:r>
          </w:p>
        </w:tc>
      </w:tr>
    </w:tbl>
    <w:p>
      <w:pPr>
        <w:pStyle w:val="WordBankLarge"/>
      </w:pPr>
      <w:r>
        <w:t xml:space="preserve">   Orientation    </w:t>
      </w:r>
      <w:r>
        <w:t xml:space="preserve">   Portrait Orientation    </w:t>
      </w:r>
      <w:r>
        <w:t xml:space="preserve">   Facing Pages    </w:t>
      </w:r>
      <w:r>
        <w:t xml:space="preserve">   Recto Pages    </w:t>
      </w:r>
      <w:r>
        <w:t xml:space="preserve">   Booklet    </w:t>
      </w:r>
      <w:r>
        <w:t xml:space="preserve">   Letter    </w:t>
      </w:r>
      <w:r>
        <w:t xml:space="preserve">   Ledger    </w:t>
      </w:r>
      <w:r>
        <w:t xml:space="preserve">   Bond Paper    </w:t>
      </w:r>
      <w:r>
        <w:t xml:space="preserve">   Dot Gain    </w:t>
      </w:r>
      <w:r>
        <w:t xml:space="preserve">   Trifold    </w:t>
      </w:r>
      <w:r>
        <w:t xml:space="preserve">   Saddle Stitch     </w:t>
      </w:r>
      <w:r>
        <w:t xml:space="preserve">   Perfect Binding    </w:t>
      </w:r>
      <w:r>
        <w:t xml:space="preserve">   Gutter    </w:t>
      </w:r>
      <w:r>
        <w:t xml:space="preserve">   Verso Pages    </w:t>
      </w:r>
      <w:r>
        <w:t xml:space="preserve">   Trim Size    </w:t>
      </w:r>
      <w:r>
        <w:t xml:space="preserve">   Coated Paper    </w:t>
      </w:r>
      <w:r>
        <w:t xml:space="preserve">   Legal    </w:t>
      </w:r>
      <w:r>
        <w:t xml:space="preserve">   Accordion Fold    </w:t>
      </w:r>
      <w:r>
        <w:t xml:space="preserve">   Z Fold    </w:t>
      </w:r>
      <w:r>
        <w:t xml:space="preserve">   Spiral Binding    </w:t>
      </w:r>
      <w:r>
        <w:t xml:space="preserve">   Half Fold    </w:t>
      </w:r>
      <w:r>
        <w:t xml:space="preserve">   Landscape Orientation    </w:t>
      </w:r>
      <w:r>
        <w:t xml:space="preserve">   Newsprint Paper    </w:t>
      </w:r>
      <w:r>
        <w:t xml:space="preserve">   Book Paper    </w:t>
      </w:r>
      <w:r>
        <w:t xml:space="preserve">   Text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Your Document</dc:title>
  <dcterms:created xsi:type="dcterms:W3CDTF">2021-10-11T14:29:27Z</dcterms:created>
  <dcterms:modified xsi:type="dcterms:W3CDTF">2021-10-11T14:29:27Z</dcterms:modified>
</cp:coreProperties>
</file>